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34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Гизатулиной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Надежды Анатольевны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Гизатулина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Гизатулина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Гизатулиной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Гизатулиной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Гизатулиной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Гизатулиной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Гизатулин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34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